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5"/>
          <w:rFonts w:ascii="Times New Roman" w:eastAsia="Times New Roman" w:hAnsi="Times New Roman" w:cs="Times New Roman"/>
        </w:rPr>
        <w:t>...</w:t>
      </w:r>
      <w:r>
        <w:rPr>
          <w:rStyle w:val="cat-PassportDatagrp-17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8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5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18810563240717069274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УМВД России по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18810563240717069274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18810563240717069274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640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18810563240717069274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выпиской из ГИС ГМП, согласно которой штраф по постановлению оплачен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6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19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0412365400725002012520151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Timegrp-18rplc-9">
    <w:name w:val="cat-Time grp-18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5rplc-12">
    <w:name w:val="cat-Sum grp-15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